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14CC" w14:textId="74FD5245" w:rsidR="008526FD" w:rsidRDefault="00000000">
      <w:pPr>
        <w:pStyle w:val="Naslov2"/>
      </w:pPr>
      <w:r>
        <w:t>OPĆINA KUKLJICA – Jedinstveni upravni odjel</w:t>
      </w:r>
      <w:r>
        <w:br/>
      </w:r>
      <w:r w:rsidR="00683430">
        <w:t>24.</w:t>
      </w:r>
      <w:r w:rsidR="00255CD3">
        <w:t>svibanj 2026</w:t>
      </w:r>
      <w:r>
        <w:t>. godine</w:t>
      </w:r>
    </w:p>
    <w:p w14:paraId="17CEE380" w14:textId="77777777" w:rsidR="008526FD" w:rsidRDefault="00000000">
      <w:pPr>
        <w:pStyle w:val="Naslov3"/>
      </w:pPr>
      <w:r>
        <w:t>OBRAZAC</w:t>
      </w:r>
      <w:r>
        <w:br/>
        <w:t>IZVJEŠĆA O PROVEDENOM SAVJETOVANJU SA ZAINTERESIRANOM JAVNOŠĆU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8526FD" w:rsidRPr="00683430" w14:paraId="7116D34A" w14:textId="77777777">
        <w:tc>
          <w:tcPr>
            <w:tcW w:w="4320" w:type="dxa"/>
          </w:tcPr>
          <w:p w14:paraId="76FA760B" w14:textId="77777777" w:rsidR="008526FD" w:rsidRPr="00D14627" w:rsidRDefault="00000000">
            <w:pPr>
              <w:rPr>
                <w:lang w:val="fr-FR"/>
              </w:rPr>
            </w:pPr>
            <w:r w:rsidRPr="00D14627">
              <w:rPr>
                <w:lang w:val="fr-FR"/>
              </w:rPr>
              <w:t>Naziv dokumenta o kojem je provedeno savjetovanje sa zainteresiranom javnošću</w:t>
            </w:r>
          </w:p>
        </w:tc>
        <w:tc>
          <w:tcPr>
            <w:tcW w:w="4320" w:type="dxa"/>
          </w:tcPr>
          <w:p w14:paraId="018F8E51" w14:textId="77777777" w:rsidR="004949C5" w:rsidRPr="004949C5" w:rsidRDefault="004949C5" w:rsidP="004949C5">
            <w:pPr>
              <w:rPr>
                <w:bCs/>
                <w:lang w:val="hr-HR"/>
              </w:rPr>
            </w:pPr>
            <w:r w:rsidRPr="004949C5">
              <w:rPr>
                <w:bCs/>
                <w:lang w:val="hr-HR"/>
              </w:rPr>
              <w:t xml:space="preserve">Nacrt Prijedloga </w:t>
            </w:r>
          </w:p>
          <w:p w14:paraId="1D109272" w14:textId="77777777" w:rsidR="00255CD3" w:rsidRPr="00255CD3" w:rsidRDefault="00255CD3" w:rsidP="00255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255CD3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Procjena rizika od velikih nesreća Općina Kukljica 2026</w:t>
            </w:r>
          </w:p>
          <w:p w14:paraId="4C5196E6" w14:textId="77777777" w:rsidR="008526FD" w:rsidRPr="004949C5" w:rsidRDefault="008526FD" w:rsidP="00255CD3">
            <w:pPr>
              <w:rPr>
                <w:lang w:val="hr-HR"/>
              </w:rPr>
            </w:pPr>
          </w:p>
        </w:tc>
      </w:tr>
      <w:tr w:rsidR="008526FD" w:rsidRPr="00683430" w14:paraId="356B3ADC" w14:textId="77777777">
        <w:tc>
          <w:tcPr>
            <w:tcW w:w="4320" w:type="dxa"/>
          </w:tcPr>
          <w:p w14:paraId="13B4A0A4" w14:textId="77777777" w:rsidR="008526FD" w:rsidRPr="00255CD3" w:rsidRDefault="00000000">
            <w:pPr>
              <w:rPr>
                <w:lang w:val="fr-FR"/>
              </w:rPr>
            </w:pPr>
            <w:r w:rsidRPr="00255CD3">
              <w:rPr>
                <w:lang w:val="fr-FR"/>
              </w:rPr>
              <w:t>Naziv nadležnog tijela za izradu nacrta / provedbu savjetovanja</w:t>
            </w:r>
          </w:p>
        </w:tc>
        <w:tc>
          <w:tcPr>
            <w:tcW w:w="4320" w:type="dxa"/>
          </w:tcPr>
          <w:p w14:paraId="138376A4" w14:textId="77777777" w:rsidR="008526FD" w:rsidRPr="00255CD3" w:rsidRDefault="00000000">
            <w:pPr>
              <w:rPr>
                <w:lang w:val="fr-FR"/>
              </w:rPr>
            </w:pPr>
            <w:r w:rsidRPr="00255CD3">
              <w:rPr>
                <w:lang w:val="fr-FR"/>
              </w:rPr>
              <w:t>Općina Kukljica – Jedinstveni upravni odjel</w:t>
            </w:r>
          </w:p>
        </w:tc>
      </w:tr>
      <w:tr w:rsidR="008526FD" w:rsidRPr="00255CD3" w14:paraId="0A8598BE" w14:textId="77777777">
        <w:tc>
          <w:tcPr>
            <w:tcW w:w="4320" w:type="dxa"/>
          </w:tcPr>
          <w:p w14:paraId="6DBDD61F" w14:textId="77777777" w:rsidR="008526FD" w:rsidRDefault="00000000">
            <w:r>
              <w:t>Svrha dokumenta</w:t>
            </w:r>
          </w:p>
        </w:tc>
        <w:tc>
          <w:tcPr>
            <w:tcW w:w="4320" w:type="dxa"/>
          </w:tcPr>
          <w:p w14:paraId="4DE6C7B0" w14:textId="3495C083" w:rsidR="00255CD3" w:rsidRDefault="00000000" w:rsidP="00255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Izvješće o provedenom savjetovanju sa zainteresiranom javnošću </w:t>
            </w:r>
            <w:r w:rsidR="00255CD3">
              <w:t xml:space="preserve">o nacrtu </w:t>
            </w:r>
            <w:r w:rsidR="00255CD3">
              <w:rPr>
                <w:rFonts w:ascii="Times New Roman" w:hAnsi="Times New Roman"/>
                <w:b/>
                <w:sz w:val="24"/>
                <w:szCs w:val="24"/>
              </w:rPr>
              <w:t>Procjena rizika od velikih nesreća Općina Kukljica 2026</w:t>
            </w:r>
          </w:p>
          <w:p w14:paraId="5A4B0181" w14:textId="29879590" w:rsidR="008526FD" w:rsidRPr="00255CD3" w:rsidRDefault="008526FD"/>
        </w:tc>
      </w:tr>
      <w:tr w:rsidR="008526FD" w14:paraId="33281966" w14:textId="77777777">
        <w:tc>
          <w:tcPr>
            <w:tcW w:w="4320" w:type="dxa"/>
          </w:tcPr>
          <w:p w14:paraId="4241738F" w14:textId="77777777" w:rsidR="008526FD" w:rsidRDefault="00000000">
            <w:r>
              <w:t>Datum dokumenta</w:t>
            </w:r>
          </w:p>
        </w:tc>
        <w:tc>
          <w:tcPr>
            <w:tcW w:w="4320" w:type="dxa"/>
          </w:tcPr>
          <w:p w14:paraId="63FB1A2D" w14:textId="2BAC610F" w:rsidR="008526FD" w:rsidRDefault="00255CD3">
            <w:r>
              <w:t>24. svibnja 2026</w:t>
            </w:r>
            <w:r w:rsidR="004949C5">
              <w:t>. godine</w:t>
            </w:r>
          </w:p>
        </w:tc>
      </w:tr>
      <w:tr w:rsidR="008526FD" w14:paraId="60FE87B3" w14:textId="77777777">
        <w:tc>
          <w:tcPr>
            <w:tcW w:w="4320" w:type="dxa"/>
          </w:tcPr>
          <w:p w14:paraId="24632ADC" w14:textId="77777777" w:rsidR="008526FD" w:rsidRDefault="00000000">
            <w:r>
              <w:t>Verzija dokumenta</w:t>
            </w:r>
          </w:p>
        </w:tc>
        <w:tc>
          <w:tcPr>
            <w:tcW w:w="4320" w:type="dxa"/>
          </w:tcPr>
          <w:p w14:paraId="0B6FF45F" w14:textId="77777777" w:rsidR="008526FD" w:rsidRDefault="00000000">
            <w:r>
              <w:t>I.</w:t>
            </w:r>
          </w:p>
        </w:tc>
      </w:tr>
      <w:tr w:rsidR="008526FD" w14:paraId="57676649" w14:textId="77777777">
        <w:tc>
          <w:tcPr>
            <w:tcW w:w="4320" w:type="dxa"/>
          </w:tcPr>
          <w:p w14:paraId="1FA8B7CB" w14:textId="77777777" w:rsidR="008526FD" w:rsidRDefault="00000000">
            <w:r>
              <w:t>Vrsta dokumenta</w:t>
            </w:r>
          </w:p>
        </w:tc>
        <w:tc>
          <w:tcPr>
            <w:tcW w:w="4320" w:type="dxa"/>
          </w:tcPr>
          <w:p w14:paraId="269FB174" w14:textId="77777777" w:rsidR="008526FD" w:rsidRDefault="00000000">
            <w:r>
              <w:t>Izvješće</w:t>
            </w:r>
          </w:p>
        </w:tc>
      </w:tr>
      <w:tr w:rsidR="008526FD" w14:paraId="2212F2A0" w14:textId="77777777">
        <w:tc>
          <w:tcPr>
            <w:tcW w:w="4320" w:type="dxa"/>
          </w:tcPr>
          <w:p w14:paraId="34CBF2BC" w14:textId="77777777" w:rsidR="008526FD" w:rsidRDefault="00000000">
            <w:r>
              <w:t>Predstavnici zainteresirane javnosti uključeni u postupak izrade odnosno u rad stručne radne skupine za izradu nacrta</w:t>
            </w:r>
          </w:p>
        </w:tc>
        <w:tc>
          <w:tcPr>
            <w:tcW w:w="4320" w:type="dxa"/>
          </w:tcPr>
          <w:p w14:paraId="0F2BE593" w14:textId="77777777" w:rsidR="008526FD" w:rsidRDefault="00000000">
            <w:r>
              <w:t>Općina Kukljica – Jedinstveni upravni odjel, Općinski načelnik</w:t>
            </w:r>
          </w:p>
        </w:tc>
      </w:tr>
      <w:tr w:rsidR="008526FD" w14:paraId="681AD13E" w14:textId="77777777">
        <w:tc>
          <w:tcPr>
            <w:tcW w:w="4320" w:type="dxa"/>
          </w:tcPr>
          <w:p w14:paraId="4BF29CC5" w14:textId="77777777" w:rsidR="008526FD" w:rsidRDefault="00000000">
            <w:r>
              <w:t>Objava dokumenta za savjetovanje</w:t>
            </w:r>
          </w:p>
        </w:tc>
        <w:tc>
          <w:tcPr>
            <w:tcW w:w="4320" w:type="dxa"/>
          </w:tcPr>
          <w:p w14:paraId="357517B2" w14:textId="77777777" w:rsidR="008526FD" w:rsidRDefault="00000000">
            <w:r>
              <w:t>DA – internetska stranica</w:t>
            </w:r>
          </w:p>
        </w:tc>
      </w:tr>
      <w:tr w:rsidR="008526FD" w:rsidRPr="00683430" w14:paraId="7C836F1E" w14:textId="77777777">
        <w:tc>
          <w:tcPr>
            <w:tcW w:w="4320" w:type="dxa"/>
          </w:tcPr>
          <w:p w14:paraId="67DA1F99" w14:textId="77777777" w:rsidR="008526FD" w:rsidRPr="00D14627" w:rsidRDefault="00000000">
            <w:pPr>
              <w:rPr>
                <w:lang w:val="fr-FR"/>
              </w:rPr>
            </w:pPr>
            <w:r w:rsidRPr="00D14627">
              <w:rPr>
                <w:lang w:val="fr-FR"/>
              </w:rPr>
              <w:t>Internetska stranica na kojoj je dokument objavljen</w:t>
            </w:r>
          </w:p>
        </w:tc>
        <w:tc>
          <w:tcPr>
            <w:tcW w:w="4320" w:type="dxa"/>
          </w:tcPr>
          <w:p w14:paraId="35FB15E3" w14:textId="77777777" w:rsidR="008526FD" w:rsidRPr="00D14627" w:rsidRDefault="00D14627">
            <w:pPr>
              <w:rPr>
                <w:lang w:val="fr-FR"/>
              </w:rPr>
            </w:pPr>
            <w:r w:rsidRPr="00D14627">
              <w:rPr>
                <w:lang w:val="fr-FR"/>
              </w:rPr>
              <w:t>https://www.opcina-kukljica.hr/pristup-informacijama/savjetovanja-sa-zainteresiranom-</w:t>
            </w:r>
            <w:r>
              <w:rPr>
                <w:lang w:val="fr-FR"/>
              </w:rPr>
              <w:t>javnošću</w:t>
            </w:r>
          </w:p>
        </w:tc>
      </w:tr>
      <w:tr w:rsidR="008526FD" w14:paraId="4D1FBC11" w14:textId="77777777">
        <w:tc>
          <w:tcPr>
            <w:tcW w:w="4320" w:type="dxa"/>
          </w:tcPr>
          <w:p w14:paraId="594AC0F1" w14:textId="77777777" w:rsidR="008526FD" w:rsidRDefault="00000000">
            <w:r>
              <w:t>Razdoblje trajanja savjetovanja</w:t>
            </w:r>
          </w:p>
        </w:tc>
        <w:tc>
          <w:tcPr>
            <w:tcW w:w="4320" w:type="dxa"/>
          </w:tcPr>
          <w:p w14:paraId="23D8BEE2" w14:textId="7815B123" w:rsidR="008526FD" w:rsidRDefault="00255CD3">
            <w:r>
              <w:t xml:space="preserve">24. </w:t>
            </w:r>
            <w:proofErr w:type="gramStart"/>
            <w:r>
              <w:t>travnja  do</w:t>
            </w:r>
            <w:proofErr w:type="gramEnd"/>
            <w:r>
              <w:t xml:space="preserve"> 24. svibnja 2026</w:t>
            </w:r>
            <w:r w:rsidR="004949C5">
              <w:t>. godine</w:t>
            </w:r>
          </w:p>
        </w:tc>
      </w:tr>
      <w:tr w:rsidR="008526FD" w:rsidRPr="00683430" w14:paraId="2B5F643D" w14:textId="77777777">
        <w:tc>
          <w:tcPr>
            <w:tcW w:w="4320" w:type="dxa"/>
          </w:tcPr>
          <w:p w14:paraId="557EBB74" w14:textId="77777777" w:rsidR="008526FD" w:rsidRPr="00D14627" w:rsidRDefault="00000000">
            <w:pPr>
              <w:rPr>
                <w:lang w:val="fr-FR"/>
              </w:rPr>
            </w:pPr>
            <w:r w:rsidRPr="00D14627">
              <w:rPr>
                <w:lang w:val="fr-FR"/>
              </w:rPr>
              <w:t>Predstavnici zainteresirane javnosti koji su dostavili svoja očitovanja</w:t>
            </w:r>
          </w:p>
        </w:tc>
        <w:tc>
          <w:tcPr>
            <w:tcW w:w="4320" w:type="dxa"/>
          </w:tcPr>
          <w:p w14:paraId="79EA44D4" w14:textId="77777777" w:rsidR="008526FD" w:rsidRPr="00D14627" w:rsidRDefault="00000000">
            <w:pPr>
              <w:rPr>
                <w:lang w:val="fr-FR"/>
              </w:rPr>
            </w:pPr>
            <w:r w:rsidRPr="00D14627">
              <w:rPr>
                <w:lang w:val="fr-FR"/>
              </w:rPr>
              <w:t>Tijekom trajanja savjetovanja nisu zaprimljeni komentari niti primjedbe zainteresirane javnosti</w:t>
            </w:r>
          </w:p>
        </w:tc>
      </w:tr>
      <w:tr w:rsidR="008526FD" w14:paraId="21B50AD0" w14:textId="77777777">
        <w:tc>
          <w:tcPr>
            <w:tcW w:w="4320" w:type="dxa"/>
          </w:tcPr>
          <w:p w14:paraId="05954F4E" w14:textId="77777777" w:rsidR="008526FD" w:rsidRDefault="00000000">
            <w:r>
              <w:t>Primjedbe koje su prihvaćene</w:t>
            </w:r>
          </w:p>
        </w:tc>
        <w:tc>
          <w:tcPr>
            <w:tcW w:w="4320" w:type="dxa"/>
          </w:tcPr>
          <w:p w14:paraId="4C102054" w14:textId="77777777" w:rsidR="008526FD" w:rsidRDefault="00000000">
            <w:r>
              <w:t>Nije primjenjivo</w:t>
            </w:r>
          </w:p>
        </w:tc>
      </w:tr>
      <w:tr w:rsidR="008526FD" w14:paraId="3E6F7660" w14:textId="77777777">
        <w:tc>
          <w:tcPr>
            <w:tcW w:w="4320" w:type="dxa"/>
          </w:tcPr>
          <w:p w14:paraId="396C8E4D" w14:textId="77777777" w:rsidR="008526FD" w:rsidRDefault="00000000">
            <w:r>
              <w:t>Primjedbe koje nisu prihvaćene i obrazloženje razloga neprihvaćanja</w:t>
            </w:r>
          </w:p>
        </w:tc>
        <w:tc>
          <w:tcPr>
            <w:tcW w:w="4320" w:type="dxa"/>
          </w:tcPr>
          <w:p w14:paraId="149BF76B" w14:textId="77777777" w:rsidR="008526FD" w:rsidRDefault="00000000">
            <w:r>
              <w:t>Nije primjenjivo</w:t>
            </w:r>
          </w:p>
        </w:tc>
      </w:tr>
      <w:tr w:rsidR="008526FD" w14:paraId="031305B5" w14:textId="77777777">
        <w:tc>
          <w:tcPr>
            <w:tcW w:w="4320" w:type="dxa"/>
          </w:tcPr>
          <w:p w14:paraId="551D04AF" w14:textId="77777777" w:rsidR="008526FD" w:rsidRDefault="00000000">
            <w:r>
              <w:t>Troškovi provedbe savjetovanja</w:t>
            </w:r>
          </w:p>
        </w:tc>
        <w:tc>
          <w:tcPr>
            <w:tcW w:w="4320" w:type="dxa"/>
          </w:tcPr>
          <w:p w14:paraId="5549962C" w14:textId="77777777" w:rsidR="008526FD" w:rsidRDefault="00000000">
            <w:r>
              <w:t>Provedba savjetovanja nije iziskivala dodatne financijske troškove</w:t>
            </w:r>
          </w:p>
        </w:tc>
      </w:tr>
    </w:tbl>
    <w:p w14:paraId="0BCE9D91" w14:textId="77777777" w:rsidR="00B236FF" w:rsidRDefault="00B236FF"/>
    <w:sectPr w:rsidR="00B236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7925637">
    <w:abstractNumId w:val="8"/>
  </w:num>
  <w:num w:numId="2" w16cid:durableId="275522387">
    <w:abstractNumId w:val="6"/>
  </w:num>
  <w:num w:numId="3" w16cid:durableId="1265460285">
    <w:abstractNumId w:val="5"/>
  </w:num>
  <w:num w:numId="4" w16cid:durableId="1519812057">
    <w:abstractNumId w:val="4"/>
  </w:num>
  <w:num w:numId="5" w16cid:durableId="621882262">
    <w:abstractNumId w:val="7"/>
  </w:num>
  <w:num w:numId="6" w16cid:durableId="640695600">
    <w:abstractNumId w:val="3"/>
  </w:num>
  <w:num w:numId="7" w16cid:durableId="1200774950">
    <w:abstractNumId w:val="2"/>
  </w:num>
  <w:num w:numId="8" w16cid:durableId="1165897495">
    <w:abstractNumId w:val="1"/>
  </w:num>
  <w:num w:numId="9" w16cid:durableId="74095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5CD3"/>
    <w:rsid w:val="0029639D"/>
    <w:rsid w:val="00326F90"/>
    <w:rsid w:val="004949C5"/>
    <w:rsid w:val="00683430"/>
    <w:rsid w:val="008526FD"/>
    <w:rsid w:val="00A813F8"/>
    <w:rsid w:val="00AA1D8D"/>
    <w:rsid w:val="00B236FF"/>
    <w:rsid w:val="00B47730"/>
    <w:rsid w:val="00C32111"/>
    <w:rsid w:val="00CB0664"/>
    <w:rsid w:val="00D146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9CB35"/>
  <w14:defaultImageDpi w14:val="300"/>
  <w15:docId w15:val="{FCE63C1B-324E-4663-AC34-39943AED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Josip Burčul</cp:lastModifiedBy>
  <cp:revision>3</cp:revision>
  <dcterms:created xsi:type="dcterms:W3CDTF">2026-06-03T13:45:00Z</dcterms:created>
  <dcterms:modified xsi:type="dcterms:W3CDTF">2026-06-05T06:13:00Z</dcterms:modified>
  <cp:category/>
</cp:coreProperties>
</file>